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大耳朵图图系列  图图的智慧王国·想象力潜能开发  玩具义卖统计表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大耳朵图图系列  图图的智慧王国·想象力潜能开发  玩具义卖统计表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本书出售、求购地址：https://www.jiaokey.com/book/detail/13880379.html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关键词搜索：https://www.jiaokey.com/tag/大耳朵图图系列  图图的智慧王国·想象力潜能开发  玩具义卖统计表.html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