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情绪力培养绘本系列  吉多VS校园小霸王</w:t>
      </w:r>
    </w:p>
    <w:p>
      <w:r>
        <w:rPr>
          <w:rFonts w:ascii="宋体" w:hAnsi="宋体" w:eastAsia="宋体"/>
          <w:sz w:val="24"/>
        </w:rPr>
        <w:t>（印度）哈普莉特·考尔著；（印度）沙什·谢卡尔·品杜绘；姜丽华译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情绪力培养绘本系列  吉多VS校园小霸王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（印度）哈普莉特·考尔著；（印度）沙什·谢卡尔·品杜绘；姜丽华译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本书出售、求购地址：https://www.jiaokey.com/book/detail/13880372.html</w:t>
      </w:r>
    </w:p>
    <w:p>
      <w:r>
        <w:t>更多相关图书推荐：https://www.jiaokey.com</w:t>
      </w:r>
    </w:p>
    <w:p>
      <w:r>
        <w:t>（印度）哈普莉特·考尔著；（印度）沙什·谢卡尔·品杜绘；姜丽华译 其他作品：https://www.jiaokey.com/tag/（印度）哈普莉特·考尔著；（印度）沙什·谢卡尔·品杜绘；姜丽华译.html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关键词搜索：https://www.jiaokey.com/tag/情绪力培养绘本系列  吉多VS校园小霸王.html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