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书名：面包烘焙魔法书</w:t>
      </w:r>
    </w:p>
    <w:p>
      <w:r>
        <w:t>作者：（日）大塚节子著；张伟鑫译</w:t>
      </w:r>
    </w:p>
    <w:p>
      <w:r>
        <w:t>出版社：杭州:浙江科学技术出版社,2016.01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面包烘焙魔法书 评论地址：https://www.jiaokey.com/book/detail/13880363.html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