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世界风貌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世界风貌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本书出售、求购地址：https://www.jiaokey.com/book/detail/13880360.html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世界风貌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