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地球家园  普及版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地球家园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本书出售、求购地址：https://www.jiaokey.com/book/detail/13880359.html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地球家园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