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动物植物  普及版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动物植物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本书出售、求购地址：https://www.jiaokey.com/book/detail/13880358.html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动物植物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