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太空气象  普及版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太空气象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本书出售、求购地址：https://www.jiaokey.com/book/detail/13880357.html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太空气象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