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科学技术  普及版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科学技术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本书出售、求购地址：https://www.jiaokey.com/book/detail/13880356.html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科学技术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