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话说历史  普及版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话说历史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本书出售、求购地址：https://www.jiaokey.com/book/detail/13880355.html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话说历史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