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云南社科普及系列丛书  农村家庭投资理财指南</w:t>
      </w:r>
    </w:p>
    <w:p>
      <w:r>
        <w:rPr>
          <w:rFonts w:ascii="宋体" w:hAnsi="宋体" w:eastAsia="宋体"/>
          <w:sz w:val="24"/>
        </w:rPr>
        <w:t>李永前,李雄平,范建华总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云南社科普及系列丛书  农村家庭投资理财指南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李永前,李雄平,范建华总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9787541691102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农民-私人投资-中国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本书共分为三篇，主要内容包括：树立正确理财观念培养良好理财习惯、打好坚实理论基础掌握必备金融知识、农村家庭投资理财案例。</w:t>
      </w:r>
    </w:p>
    <w:p/>
    <w:p>
      <w:r>
        <w:t>本书出售、求购地址：https://www.jiaokey.com/book/detail/13880345.html</w:t>
      </w:r>
    </w:p>
    <w:p>
      <w:r>
        <w:t>更多中国金融、银行图书推荐：https://www.jiaokey.com</w:t>
      </w:r>
    </w:p>
    <w:p>
      <w:r>
        <w:t>李永前,李雄平,范建华总 其他作品：https://www.jiaokey.com/tag/李永前,李雄平,范建华总.html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关键词搜索：https://www.jiaokey.com/tag/农民-私人投资-中国.html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