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  在自己的城市野游</w:t>
      </w:r>
    </w:p>
    <w:p>
      <w:r>
        <w:t>作者：王嘉飞，胡狄庄主编</w:t>
      </w:r>
    </w:p>
    <w:p>
      <w:r>
        <w:t>出版社：广州：广东人民出版社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中山客  在自己的城市野游 评论地址：https://www.jiaokey.com/book/detail/13880340.html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