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我的第一本搞笑科普漫画书  科学原来是这样  彩图版</w:t>
      </w:r>
    </w:p>
    <w:p>
      <w:r>
        <w:rPr>
          <w:rFonts w:ascii="宋体" w:hAnsi="宋体" w:eastAsia="宋体"/>
          <w:sz w:val="24"/>
        </w:rPr>
        <w:t>侯海博主编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我的第一本搞笑科普漫画书  科学原来是这样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本书出售、求购地址：https://www.jiaokey.com/book/detail/13880335.html</w:t>
      </w:r>
    </w:p>
    <w:p>
      <w:r>
        <w:t>更多相关图书推荐：https://www.jiaokey.com</w:t>
      </w:r>
    </w:p>
    <w:p>
      <w:r>
        <w:t>侯海博主编 其他作品：https://www.jiaokey.com/tag/侯海博主编.html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关键词搜索：https://www.jiaokey.com/tag/我的第一本搞笑科普漫画书  科学原来是这样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