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书名：小牛顿趣味动物馆  郊狼</w:t>
      </w:r>
    </w:p>
    <w:p>
      <w:r>
        <w:t>作者：（加）阿兰·M.贝热龙，（加）米歇尔·坎坦，（加）桑巴尔著；（加）桑巴尔绘；丁凡译</w:t>
      </w:r>
    </w:p>
    <w:p>
      <w:r>
        <w:t>出版社：北京:中国和平出版社,2015.08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小牛顿趣味动物馆  郊狼 评论地址：https://www.jiaokey.com/book/detail/13880320.html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