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消失的海底城堡  美绘注音版</w:t>
      </w:r>
    </w:p>
    <w:p>
      <w:r>
        <w:rPr>
          <w:rFonts w:ascii="宋体" w:hAnsi="宋体" w:eastAsia="宋体"/>
          <w:sz w:val="24"/>
        </w:rPr>
        <w:t>（台湾）阿德蜗著；（台湾）江正一绘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消失的海底城堡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（台湾）阿德蜗著；（台湾）江正一绘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本书出售、求购地址：https://www.jiaokey.com/book/detail/13880313.html</w:t>
      </w:r>
    </w:p>
    <w:p>
      <w:r>
        <w:t>更多相关图书推荐：https://www.jiaokey.com</w:t>
      </w:r>
    </w:p>
    <w:p>
      <w:r>
        <w:t>（台湾）阿德蜗著；（台湾）江正一绘 其他作品：https://www.jiaokey.com/tag/（台湾）阿德蜗著；（台湾）江正一绘.html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关键词搜索：https://www.jiaokey.com/tag/消失的海底城堡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