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成功三要素  悟·破·习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成功三要素  悟·破·习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本书出售、求购地址：https://www.jiaokey.com/book/detail/13880304.html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关键词搜索：https://www.jiaokey.com/tag/成功三要素  悟·破·习.html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