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宝宝从小好习惯  害羞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宝宝从小好习惯  害羞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本书出售、求购地址：https://www.jiaokey.com/book/detail/13880295.html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关键词搜索：https://www.jiaokey.com/tag/宝宝从小好习惯  害羞.html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