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宝宝从小好习惯  谁在哭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73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0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73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宝宝从小好习惯  谁在哭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本书出售、求购地址：https://www.jiaokey.com/book/detail/13880292.html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北京:中国人口出版社,2015.07 出版图书：https://www.jiaokey.com/tag/北京:中国人口出版社,2015.07.html</w:t>
      </w:r>
    </w:p>
    <w:p>
      <w:r>
        <w:t>关键词搜索：https://www.jiaokey.com/tag/习惯性-能力培养-学前教育-教学参考资料.html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