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王有所成  习读柏拉图札记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王有所成  习读柏拉图札记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本书出售、求购地址：https://www.jiaokey.com/book/detail/13880286.html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关键词搜索：https://www.jiaokey.com/tag/王有所成  习读柏拉图札记.html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