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书名：中国历史没有奴隶社会  兼论世界古代奴隶及其社会形态</w:t>
      </w:r>
    </w:p>
    <w:p>
      <w:r>
        <w:t>作者：黄现璠著</w:t>
      </w:r>
    </w:p>
    <w:p>
      <w:r>
        <w:t>出版社：桂林:广西师范大学出版社,2015.07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中国历史没有奴隶社会  兼论世界古代奴隶及其社会形态 评论地址：https://www.jiaokey.com/book/detail/13880279.html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