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零距离食品营养与安全  饮食科普小实验资源包与视频</w:t>
      </w:r>
    </w:p>
    <w:p>
      <w:r>
        <w:rPr>
          <w:rFonts w:ascii="宋体" w:hAnsi="宋体" w:eastAsia="宋体"/>
          <w:sz w:val="24"/>
        </w:rPr>
        <w:t>李喜宏主编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零距离食品营养与安全  饮食科普小实验资源包与视频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本书出售、求购地址：https://www.jiaokey.com/book/detail/13880278.html</w:t>
      </w:r>
    </w:p>
    <w:p>
      <w:r>
        <w:t>更多相关图书推荐：https://www.jiaokey.com</w:t>
      </w:r>
    </w:p>
    <w:p>
      <w:r>
        <w:t>李喜宏主编 其他作品：https://www.jiaokey.com/tag/李喜宏主编.html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关键词搜索：https://www.jiaokey.com/tag/零距离食品营养与安全  饮食科普小实验资源包与视频.html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