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欧洲珍藏绘本  谁是森林大王</w:t>
      </w:r>
    </w:p>
    <w:p>
      <w:r>
        <w:rPr>
          <w:rFonts w:ascii="宋体" w:hAnsi="宋体" w:eastAsia="宋体"/>
          <w:sz w:val="24"/>
        </w:rPr>
        <w:t>（英）大卫·戴著；（英）肯·布朗绘；霍修远译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欧洲珍藏绘本  谁是森林大王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（英）大卫·戴著；（英）肯·布朗绘；霍修远译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本书出售、求购地址：https://www.jiaokey.com/book/detail/13880275.html</w:t>
      </w:r>
    </w:p>
    <w:p>
      <w:r>
        <w:t>更多相关图书推荐：https://www.jiaokey.com</w:t>
      </w:r>
    </w:p>
    <w:p>
      <w:r>
        <w:t>（英）大卫·戴著；（英）肯·布朗绘；霍修远译 其他作品：https://www.jiaokey.com/tag/（英）大卫·戴著；（英）肯·布朗绘；霍修远译.html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关键词搜索：https://www.jiaokey.com/tag/欧洲珍藏绘本  谁是森林大王.html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