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天下大美  蒋子龙杂文自选集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天下大美  蒋子龙杂文自选集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关键词搜索：https://www.jiaokey.com/tag/天下大美  蒋子龙杂文自选集.html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