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影子蜥蜴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影子蜥蜴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本书出售、求购地址：https://www.jiaokey.com/book/detail/13880266.html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影子蜥蜴.html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