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小熊的出走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小熊的出走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本书出售、求购地址：https://www.jiaokey.com/book/detail/13880264.html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小熊的出走.html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