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巨人的苏醒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巨人的苏醒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本书出售、求购地址：https://www.jiaokey.com/book/detail/13880263.html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巨人的苏醒.html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