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家庭园艺百科</w:t>
      </w:r>
    </w:p>
    <w:p>
      <w:r>
        <w:rPr>
          <w:rFonts w:ascii="宋体" w:hAnsi="宋体" w:eastAsia="宋体"/>
          <w:sz w:val="24"/>
        </w:rPr>
        <w:t>（英）珍妮·亨迪，（英）西蒙·奈克若尔德，（英）齐亚·奥利维等著；徐静，鲁芬译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家庭园艺百科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（英）珍妮·亨迪，（英）西蒙·奈克若尔德，（英）齐亚·奥利维等著；徐静，鲁芬译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本书出售、求购地址：https://www.jiaokey.com/book/detail/13880248.html</w:t>
      </w:r>
    </w:p>
    <w:p>
      <w:r>
        <w:t>更多相关图书推荐：https://www.jiaokey.com</w:t>
      </w:r>
    </w:p>
    <w:p>
      <w:r>
        <w:t>（英）珍妮·亨迪，（英）西蒙·奈克若尔德，（英）齐亚·奥利维等著；徐静，鲁芬译 其他作品：https://www.jiaokey.com/tag/（英）珍妮·亨迪，（英）西蒙·奈克若尔德，（英）齐亚·奥利维等著；徐静，鲁芬译.html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关键词搜索：https://www.jiaokey.com/tag/家庭园艺百科.html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