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华章程序员书库  软件工艺师  专业、务实、自豪</w:t>
      </w:r>
    </w:p>
    <w:p>
      <w:r>
        <w:rPr>
          <w:rFonts w:ascii="宋体" w:hAnsi="宋体" w:eastAsia="宋体"/>
          <w:sz w:val="24"/>
        </w:rPr>
        <w:t>（英）桑德罗·曼卡索著；爱飞翔译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华章程序员书库  软件工艺师  专业、务实、自豪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（英）桑德罗·曼卡索著；爱飞翔译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本书出售、求购地址：https://www.jiaokey.com/book/detail/13880214.html</w:t>
      </w:r>
    </w:p>
    <w:p>
      <w:r>
        <w:t>更多相关图书推荐：https://www.jiaokey.com</w:t>
      </w:r>
    </w:p>
    <w:p>
      <w:r>
        <w:t>（英）桑德罗·曼卡索著；爱飞翔译 其他作品：https://www.jiaokey.com/tag/（英）桑德罗·曼卡索著；爱飞翔译.html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关键词搜索：https://www.jiaokey.com/tag/华章程序员书库  软件工艺师  专业、务实、自豪.html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