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山川悠远  中国山水画艺术</w:t>
      </w:r>
    </w:p>
    <w:p>
      <w:r>
        <w:rPr>
          <w:rFonts w:ascii="宋体" w:hAnsi="宋体" w:eastAsia="宋体"/>
          <w:sz w:val="24"/>
        </w:rPr>
        <w:t>（英）迈珂·苏立文著；洪再新译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山川悠远  中国山水画艺术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（英）迈珂·苏立文著；洪再新译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本书出售、求购地址：https://www.jiaokey.com/book/detail/13880211.html</w:t>
      </w:r>
    </w:p>
    <w:p>
      <w:r>
        <w:t>更多相关图书推荐：https://www.jiaokey.com</w:t>
      </w:r>
    </w:p>
    <w:p>
      <w:r>
        <w:t>（英）迈珂·苏立文著；洪再新译 其他作品：https://www.jiaokey.com/tag/（英）迈珂·苏立文著；洪再新译.html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关键词搜索：https://www.jiaokey.com/tag/山川悠远  中国山水画艺术.html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