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南国公共管理文库  城市化进程中农民身份转换研究</w:t>
      </w:r>
    </w:p>
    <w:p>
      <w:r>
        <w:rPr>
          <w:rFonts w:ascii="宋体" w:hAnsi="宋体" w:eastAsia="宋体"/>
          <w:sz w:val="24"/>
        </w:rPr>
        <w:t>蒋红军著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南国公共管理文库  城市化进程中农民身份转换研究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本书出售、求购地址：https://www.jiaokey.com/book/detail/13880205.html</w:t>
      </w:r>
    </w:p>
    <w:p>
      <w:r>
        <w:t>更多相关图书推荐：https://www.jiaokey.com</w:t>
      </w:r>
    </w:p>
    <w:p>
      <w:r>
        <w:t>蒋红军著 其他作品：https://www.jiaokey.com/tag/蒋红军著.html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关键词搜索：https://www.jiaokey.com/tag/南国公共管理文库  城市化进程中农民身份转换研究.html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