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资源整理合赢天下  白金版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资源整理合赢天下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本书出售、求购地址：https://www.jiaokey.com/book/detail/13880191.html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关键词搜索：https://www.jiaokey.com/tag/资源整理合赢天下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