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人力资本与社会资本对大学生就业的作用和影响研究</w:t>
      </w:r>
    </w:p>
    <w:p>
      <w:r>
        <w:rPr>
          <w:rFonts w:ascii="宋体" w:hAnsi="宋体" w:eastAsia="宋体"/>
          <w:sz w:val="24"/>
        </w:rPr>
        <w:t>谭诤著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人力资本与社会资本对大学生就业的作用和影响研究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本书出售、求购地址：https://www.jiaokey.com/book/detail/13880189.html</w:t>
      </w:r>
    </w:p>
    <w:p>
      <w:r>
        <w:t>更多相关图书推荐：https://www.jiaokey.com</w:t>
      </w:r>
    </w:p>
    <w:p>
      <w:r>
        <w:t>谭诤著 其他作品：https://www.jiaokey.com/tag/谭诤著.html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关键词搜索：https://www.jiaokey.com/tag/人力资本与社会资本对大学生就业的作用和影响研究.html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