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犹太智慧典藏书系  犹太人之谜  一个神奇民族的成功智慧</w:t>
      </w:r>
    </w:p>
    <w:p>
      <w:r>
        <w:rPr>
          <w:rFonts w:ascii="宋体" w:hAnsi="宋体" w:eastAsia="宋体"/>
          <w:sz w:val="24"/>
        </w:rPr>
        <w:t>贺雄飞著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犹太智慧典藏书系  犹太人之谜  一个神奇民族的成功智慧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本书出售、求购地址：https://www.jiaokey.com/book/detail/13880188.html</w:t>
      </w:r>
    </w:p>
    <w:p>
      <w:r>
        <w:t>更多相关图书推荐：https://www.jiaokey.com</w:t>
      </w:r>
    </w:p>
    <w:p>
      <w:r>
        <w:t>贺雄飞著 其他作品：https://www.jiaokey.com/tag/贺雄飞著.html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关键词搜索：https://www.jiaokey.com/tag/犹太智慧典藏书系  犹太人之谜  一个神奇民族的成功智慧.html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