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犹太智慧典藏书系  坐长凳者  犹太鬼才是如何炼成的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犹太智慧典藏书系  坐长凳者  犹太鬼才是如何炼成的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本书出售、求购地址：https://www.jiaokey.com/book/detail/13880187.html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关键词搜索：https://www.jiaokey.com/tag/犹太智慧典藏书系  坐长凳者  犹太鬼才是如何炼成的.html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