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犹太智慧典藏书系  居安思危  犹太人的财富哲学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犹太智慧典藏书系  居安思危  犹太人的财富哲学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本书出售、求购地址：https://www.jiaokey.com/book/detail/13880186.html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关键词搜索：https://www.jiaokey.com/tag/犹太智慧典藏书系  居安思危  犹太人的财富哲学.html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