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高师公共教育学、心理学课改论文集</w:t>
      </w:r>
    </w:p>
    <w:p>
      <w:r>
        <w:rPr>
          <w:rFonts w:ascii="宋体" w:hAnsi="宋体" w:eastAsia="宋体"/>
          <w:sz w:val="24"/>
        </w:rPr>
        <w:t>郭文主编；刘红，黎平辉副主编；袁川，刘婧，雷经国编委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高师公共教育学、心理学课改论文集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郭文主编；刘红，黎平辉副主编；袁川，刘婧，雷经国编委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['高', '师', '公共', '教育学', '、', '心理学', '课改', '论文集']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本书出售、求购地址：https://www.jiaokey.com/book/detail/13880116.html</w:t>
      </w:r>
    </w:p>
    <w:p>
      <w:r>
        <w:t>更多相关图书推荐：https://www.jiaokey.com</w:t>
      </w:r>
    </w:p>
    <w:p>
      <w:r>
        <w:t>郭文主编；刘红，黎平辉副主编；袁川，刘婧，雷经国编委 其他作品：https://www.jiaokey.com/tag/郭文主编；刘红，黎平辉副主编；袁川，刘婧，雷经国编委.html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关键词搜索：https://www.jiaokey.com/tag/['高', '师', '公共', '教育学', '、', '心理学', '课改', '论文集'].html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