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书名：汽车保险与理赔学习工作页</w:t>
      </w:r>
    </w:p>
    <w:p>
      <w:r>
        <w:t>作者：杨欢主编；袁牧，魏芳玺副主编；刘伟涛主审</w:t>
      </w:r>
    </w:p>
    <w:p>
      <w:r>
        <w:t>出版社：武汉：华中科技大学出版社</w:t>
      </w:r>
    </w:p>
    <w:p>
      <w:r>
        <w:t>出版日期：2015.11</w:t>
      </w:r>
    </w:p>
    <w:p>
      <w:r>
        <w:t>总页数：94</w:t>
      </w:r>
    </w:p>
    <w:p>
      <w:r>
        <w:t>更多请访问教客网: www.jiaokey.com</w:t>
      </w:r>
    </w:p>
    <w:p>
      <w:r>
        <w:t>汽车保险与理赔学习工作页 评论地址：https://www.jiaokey.com/book/detail/13880086.html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