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书名：人力资源管理视角下的大学生就业竞争力研究</w:t>
      </w:r>
    </w:p>
    <w:p>
      <w:r>
        <w:t>作者：尹训红著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总页数：234</w:t>
      </w:r>
    </w:p>
    <w:p>
      <w:r>
        <w:t>更多请访问教客网: www.jiaokey.com</w:t>
      </w:r>
    </w:p>
    <w:p>
      <w:r>
        <w:t>人力资源管理视角下的大学生就业竞争力研究 评论地址：https://www.jiaokey.com/book/detail/13880068.html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