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书名：胶东文化撮要</w:t>
      </w:r>
    </w:p>
    <w:p>
      <w:r>
        <w:t>作者：支军著</w:t>
      </w:r>
    </w:p>
    <w:p>
      <w:r>
        <w:t>出版社：济南：山东人民出版社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胶东文化撮要 评论地址：https://www.jiaokey.com/book/detail/13880065.html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