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城乡变迁与社会资本重构</w:t>
      </w:r>
    </w:p>
    <w:p>
      <w:r>
        <w:rPr>
          <w:rFonts w:ascii="宋体" w:hAnsi="宋体" w:eastAsia="宋体"/>
          <w:sz w:val="24"/>
        </w:rPr>
        <w:t>马光川，秦瑞鸿著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0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城乡变迁与社会资本重构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马光川，秦瑞鸿著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社会变迁-关系-社会资本-研究-中国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本书出售、求购地址：https://www.jiaokey.com/book/detail/13880052.html</w:t>
      </w:r>
    </w:p>
    <w:p>
      <w:r>
        <w:t>更多相关图书推荐：https://www.jiaokey.com</w:t>
      </w:r>
    </w:p>
    <w:p>
      <w:r>
        <w:t>马光川，秦瑞鸿著 其他作品：https://www.jiaokey.com/tag/马光川，秦瑞鸿著.html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关键词搜索：https://www.jiaokey.com/tag/社会变迁-关系-社会资本-研究-中国.html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