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房地产开发企业会计核算与纳税实务一本通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房地产开发企业会计核算与纳税实务一本通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本书出售、求购地址：https://www.jiaokey.com/book/detail/13880041.html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关键词搜索：https://www.jiaokey.com/tag/房地产开发企业会计核算与纳税实务一本通.html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