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自然的敌人  资本主义的终结还是世界的毁灭？</w:t>
      </w:r>
    </w:p>
    <w:p>
      <w:r>
        <w:rPr>
          <w:rFonts w:ascii="宋体" w:hAnsi="宋体" w:eastAsia="宋体"/>
          <w:sz w:val="24"/>
        </w:rPr>
        <w:t>（美）乔尔·科威尔（JOELKOVEL）著；杨燕飞，冯春涌译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自然的敌人  资本主义的终结还是世界的毁灭？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（美）乔尔·科威尔（JOELKOVEL）著；杨燕飞，冯春涌译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本书出售、求购地址：https://www.jiaokey.com/book/detail/13880039.html</w:t>
      </w:r>
    </w:p>
    <w:p>
      <w:r>
        <w:t>更多相关图书推荐：https://www.jiaokey.com</w:t>
      </w:r>
    </w:p>
    <w:p>
      <w:r>
        <w:t>（美）乔尔·科威尔（JOELKOVEL）著；杨燕飞，冯春涌译 其他作品：https://www.jiaokey.com/tag/（美）乔尔·科威尔（JOELKOVEL）著；杨燕飞，冯春涌译.html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关键词搜索：https://www.jiaokey.com/tag/自然的敌人  资本主义的终结还是世界的毁灭？.html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