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金融全球化与我国自主创新型国家发展战略研究</w:t>
      </w:r>
    </w:p>
    <w:p>
      <w:r>
        <w:rPr>
          <w:rFonts w:ascii="宋体" w:hAnsi="宋体" w:eastAsia="宋体"/>
          <w:sz w:val="24"/>
        </w:rPr>
        <w:t>费利群，于泽水，赵秀丽等著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金融全球化与我国自主创新型国家发展战略研究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费利群，于泽水，赵秀丽等著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本书出售、求购地址：https://www.jiaokey.com/book/detail/13880024.html</w:t>
      </w:r>
    </w:p>
    <w:p>
      <w:r>
        <w:t>更多相关图书推荐：https://www.jiaokey.com</w:t>
      </w:r>
    </w:p>
    <w:p>
      <w:r>
        <w:t>费利群，于泽水，赵秀丽等著 其他作品：https://www.jiaokey.com/tag/费利群，于泽水，赵秀丽等著.html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关键词搜索：https://www.jiaokey.com/tag/金融全球化与我国自主创新型国家发展战略研究.html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