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中国当代法学家文库  合同法研究  第2卷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中国当代法学家文库  合同法研究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本书出售、求购地址：https://www.jiaokey.com/book/detail/13880021.html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关键词搜索：https://www.jiaokey.com/tag/中国当代法学家文库  合同法研究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