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侵权因果关系不确定的解决路径研究  以美国侵权法为考察对象</w:t>
      </w:r>
    </w:p>
    <w:p>
      <w:r>
        <w:rPr>
          <w:rFonts w:ascii="宋体" w:hAnsi="宋体" w:eastAsia="宋体"/>
          <w:sz w:val="24"/>
        </w:rPr>
        <w:t>周彬彬著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侵权因果关系不确定的解决路径研究  以美国侵权法为考察对象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本书出售、求购地址：https://www.jiaokey.com/book/detail/13880015.html</w:t>
      </w:r>
    </w:p>
    <w:p>
      <w:r>
        <w:t>更多相关图书推荐：https://www.jiaokey.com</w:t>
      </w:r>
    </w:p>
    <w:p>
      <w:r>
        <w:t>周彬彬著 其他作品：https://www.jiaokey.com/tag/周彬彬著.html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关键词搜索：https://www.jiaokey.com/tag/侵权因果关系不确定的解决路径研究  以美国侵权法为考察对象.html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