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农村家庭代际关系的现代性适应  以赣、鄂的两个乡镇为例</w:t>
      </w:r>
    </w:p>
    <w:p>
      <w:r>
        <w:rPr>
          <w:rFonts w:ascii="宋体" w:hAnsi="宋体" w:eastAsia="宋体"/>
          <w:sz w:val="24"/>
        </w:rPr>
        <w:t>郭俊霞著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农村家庭代际关系的现代性适应  以赣、鄂的两个乡镇为例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本书出售、求购地址：https://www.jiaokey.com/book/detail/13880010.html</w:t>
      </w:r>
    </w:p>
    <w:p>
      <w:r>
        <w:t>更多相关图书推荐：https://www.jiaokey.com</w:t>
      </w:r>
    </w:p>
    <w:p>
      <w:r>
        <w:t>郭俊霞著 其他作品：https://www.jiaokey.com/tag/郭俊霞著.html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关键词搜索：https://www.jiaokey.com/tag/农村家庭代际关系的现代性适应  以赣、鄂的两个乡镇为例.html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