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膜分离过程的优化与控制方法研究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膜分离过程的优化与控制方法研究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本书出售、求购地址：https://www.jiaokey.com/book/detail/13880002.html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关键词搜索：https://www.jiaokey.com/tag/膜分离过程的优化与控制方法研究.html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