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书名：自动控制原理学习辅导与习题解答</w:t>
      </w:r>
    </w:p>
    <w:p>
      <w:r>
        <w:t>作者：徐颖秦，潘丰主编；熊伟丽，谢林柏副主编；陶洪峰，陈珺参编</w:t>
      </w:r>
    </w:p>
    <w:p>
      <w:r>
        <w:t>出版社：北京：机械工业出版社</w:t>
      </w:r>
    </w:p>
    <w:p>
      <w:r>
        <w:t>出版日期：2015</w:t>
      </w:r>
    </w:p>
    <w:p>
      <w:r>
        <w:t>总页数：173</w:t>
      </w:r>
    </w:p>
    <w:p>
      <w:r>
        <w:t>更多请访问教客网: www.jiaokey.com</w:t>
      </w:r>
    </w:p>
    <w:p>
      <w:r>
        <w:t>自动控制原理学习辅导与习题解答 评论地址：https://www.jiaokey.com/book/detail/13879989.html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