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书名：攀枝花特色优质烟叶实用生产技术</w:t>
      </w:r>
    </w:p>
    <w:p>
      <w:r>
        <w:t>作者：董华芳，罗蔓，彭世逞主编；张瑞平，官宇，潘兴兵副主编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总页数：255</w:t>
      </w:r>
    </w:p>
    <w:p>
      <w:r>
        <w:t>更多请访问教客网: www.jiaokey.com</w:t>
      </w:r>
    </w:p>
    <w:p>
      <w:r>
        <w:t>攀枝花特色优质烟叶实用生产技术 评论地址：https://www.jiaokey.com/book/detail/13879968.html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