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书名：房地产概论</w:t>
      </w:r>
    </w:p>
    <w:p>
      <w:r>
        <w:t>作者：赵本宇，费文美主编；张海念，杨娜副主编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总页数：128</w:t>
      </w:r>
    </w:p>
    <w:p>
      <w:r>
        <w:t>更多请访问教客网: www.jiaokey.com</w:t>
      </w:r>
    </w:p>
    <w:p>
      <w:r>
        <w:t>房地产概论 评论地址：https://www.jiaokey.com/book/detail/13879966.html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