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书名：建筑工程施工技术</w:t>
      </w:r>
    </w:p>
    <w:p>
      <w:r>
        <w:t>作者：王丽梅，任粟，邓明栩主编；范幸义主审</w:t>
      </w:r>
    </w:p>
    <w:p>
      <w:r>
        <w:t>出版社：成都：西南交通大学出版社</w:t>
      </w:r>
    </w:p>
    <w:p>
      <w:r>
        <w:t>出版日期：2015.09</w:t>
      </w:r>
    </w:p>
    <w:p>
      <w:r>
        <w:t>总页数：273</w:t>
      </w:r>
    </w:p>
    <w:p>
      <w:r>
        <w:t>更多请访问教客网: www.jiaokey.com</w:t>
      </w:r>
    </w:p>
    <w:p>
      <w:r>
        <w:t>建筑工程施工技术 评论地址：https://www.jiaokey.com/book/detail/13879956.html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